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漫长的告别=THE LONG GOODBYE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漫长的告别=THE LONG GOODBYE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本书出售、求购地址：https://www.jiaokey.com/book/detail/14270902.html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关键词搜索：https://www.jiaokey.com/tag/漫长的告别=THE LONG GOODBYE.html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