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姐姐写给妹妹的218条生活准则  不要在人多的地方放屁</w:t>
      </w:r>
    </w:p>
    <w:p>
      <w:r>
        <w:rPr>
          <w:rFonts w:ascii="宋体" w:hAnsi="宋体" w:eastAsia="宋体"/>
          <w:sz w:val="24"/>
        </w:rPr>
        <w:t>（美）伊莎贝拉·托尔德森著；（美）伊莎贝拉·布萨斯著；邓莉译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姐姐写给妹妹的218条生活准则  不要在人多的地方放屁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（美）伊莎贝拉·托尔德森著；（美）伊莎贝拉·布萨斯著；邓莉译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本书出售、求购地址：https://www.jiaokey.com/book/detail/14270900.html</w:t>
      </w:r>
    </w:p>
    <w:p>
      <w:r>
        <w:t>更多相关图书推荐：https://www.jiaokey.com</w:t>
      </w:r>
    </w:p>
    <w:p>
      <w:r>
        <w:t>（美）伊莎贝拉·托尔德森著；（美）伊莎贝拉·布萨斯著；邓莉译 其他作品：https://www.jiaokey.com/tag/（美）伊莎贝拉·托尔德森著；（美）伊莎贝拉·布萨斯著；邓莉译.html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关键词搜索：https://www.jiaokey.com/tag/姐姐写给妹妹的218条生活准则  不要在人多的地方放屁.html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