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学会和自己相处，就学会了和世界相处  写给女孩子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学会和自己相处，就学会了和世界相处  写给女孩子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本书出售、求购地址：https://www.jiaokey.com/book/detail/14270854.html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关键词搜索：https://www.jiaokey.com/tag/学会和自己相处，就学会了和世界相处  写给女孩子.html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