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书名：成长加油站丛书  打败烦恼君</w:t>
      </w:r>
    </w:p>
    <w:p>
      <w:r>
        <w:t>作者：刷刷著作</w:t>
      </w:r>
    </w:p>
    <w:p>
      <w:r>
        <w:t>出版社：北京:中国少年儿童出版社,2017.06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成长加油站丛书  打败烦恼君 评论地址：https://www.jiaokey.com/book/detail/14270851.html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