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威利和一朵云</w:t>
      </w:r>
    </w:p>
    <w:p>
      <w:r>
        <w:rPr>
          <w:rFonts w:ascii="宋体" w:hAnsi="宋体" w:eastAsia="宋体"/>
          <w:sz w:val="24"/>
        </w:rPr>
        <w:t>（英）安东尼·布朗文图；阿甲译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威利和一朵云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（英）安东尼·布朗文图；阿甲译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本书出售、求购地址：https://www.jiaokey.com/book/detail/14270836.html</w:t>
      </w:r>
    </w:p>
    <w:p>
      <w:r>
        <w:t>更多相关图书推荐：https://www.jiaokey.com</w:t>
      </w:r>
    </w:p>
    <w:p>
      <w:r>
        <w:t>（英）安东尼·布朗文图；阿甲译 其他作品：https://www.jiaokey.com/tag/（英）安东尼·布朗文图；阿甲译.html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