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末日之旅系列  末日之旅  守夜者  7-14岁</w:t>
      </w:r>
    </w:p>
    <w:p>
      <w:r>
        <w:rPr>
          <w:rFonts w:ascii="宋体" w:hAnsi="宋体" w:eastAsia="宋体"/>
          <w:sz w:val="24"/>
        </w:rPr>
        <w:t>（美）贾斯汀·柯罗宁著；李静宜译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末日之旅系列  末日之旅  守夜者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（美）贾斯汀·柯罗宁著；李静宜译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本书出售、求购地址：https://www.jiaokey.com/book/detail/14270830.html</w:t>
      </w:r>
    </w:p>
    <w:p>
      <w:r>
        <w:t>更多相关图书推荐：https://www.jiaokey.com</w:t>
      </w:r>
    </w:p>
    <w:p>
      <w:r>
        <w:t>（美）贾斯汀·柯罗宁著；李静宜译 其他作品：https://www.jiaokey.com/tag/（美）贾斯汀·柯罗宁著；李静宜译.html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关键词搜索：https://www.jiaokey.com/tag/末日之旅系列  末日之旅  守夜者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