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九神鹿绘本馆  我爸爸是军人  5-7岁</w:t>
      </w:r>
    </w:p>
    <w:p>
      <w:r>
        <w:rPr>
          <w:rFonts w:ascii="宋体" w:hAnsi="宋体" w:eastAsia="宋体"/>
          <w:sz w:val="24"/>
        </w:rPr>
        <w:t>赵墨染著；赵墨染绘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九神鹿绘本馆  我爸爸是军人  5-7岁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赵墨染著；赵墨染绘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本书出售、求购地址：https://www.jiaokey.com/book/detail/14270805.html</w:t>
      </w:r>
    </w:p>
    <w:p>
      <w:r>
        <w:t>更多相关图书推荐：https://www.jiaokey.com</w:t>
      </w:r>
    </w:p>
    <w:p>
      <w:r>
        <w:t>赵墨染著；赵墨染绘 其他作品：https://www.jiaokey.com/tag/赵墨染著；赵墨染绘.html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关键词搜索：https://www.jiaokey.com/tag/九神鹿绘本馆  我爸爸是军人  5-7岁.html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