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青春这么美，永远不告别  郭保林散文精选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青春这么美，永远不告别  郭保林散文精选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本书出售、求购地址：https://www.jiaokey.com/book/detail/14270796.html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关键词搜索：https://www.jiaokey.com/tag/青春这么美，永远不告别  郭保林散文精选.html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