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书名：我在你身边  傻白熊和冻冻鱼</w:t>
      </w:r>
    </w:p>
    <w:p>
      <w:r>
        <w:t>作者：大绵羊BOBO著</w:t>
      </w:r>
    </w:p>
    <w:p>
      <w:r>
        <w:t>出版社：北京:中国友谊出版公司,2017.06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我在你身边  傻白熊和冻冻鱼 评论地址：https://www.jiaokey.com/book/detail/14270791.html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