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芬妮·希尔  欢场女子回忆录</w:t>
      </w:r>
    </w:p>
    <w:p>
      <w:r>
        <w:rPr>
          <w:rFonts w:ascii="宋体" w:hAnsi="宋体" w:eastAsia="宋体"/>
          <w:sz w:val="24"/>
        </w:rPr>
        <w:t>（英）约翰·克利兰著；陈萱，夏奇译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芬妮·希尔  欢场女子回忆录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（英）约翰·克利兰著；陈萱，夏奇译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本书出售、求购地址：https://www.jiaokey.com/book/detail/14270766.html</w:t>
      </w:r>
    </w:p>
    <w:p>
      <w:r>
        <w:t>更多相关图书推荐：https://www.jiaokey.com</w:t>
      </w:r>
    </w:p>
    <w:p>
      <w:r>
        <w:t>（英）约翰·克利兰著；陈萱，夏奇译 其他作品：https://www.jiaokey.com/tag/（英）约翰·克利兰著；陈萱，夏奇译.html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关键词搜索：https://www.jiaokey.com/tag/芬妮·希尔  欢场女子回忆录.html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