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与情敌同居  也许每一天都在经历风雨，但每一次恋爱仍要饱满疯狂</w:t>
      </w:r>
    </w:p>
    <w:p>
      <w:r>
        <w:rPr>
          <w:rFonts w:ascii="宋体" w:hAnsi="宋体" w:eastAsia="宋体"/>
          <w:sz w:val="24"/>
        </w:rPr>
        <w:t>方悄悄著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0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与情敌同居  也许每一天都在经历风雨，但每一次恋爱仍要饱满疯狂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方悄悄著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本书出售、求购地址：https://www.jiaokey.com/book/detail/14270757.html</w:t>
      </w:r>
    </w:p>
    <w:p>
      <w:r>
        <w:t>更多相关图书推荐：https://www.jiaokey.com</w:t>
      </w:r>
    </w:p>
    <w:p>
      <w:r>
        <w:t>方悄悄著 其他作品：https://www.jiaokey.com/tag/方悄悄著.html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