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书名：越狱者</w:t>
      </w:r>
    </w:p>
    <w:p>
      <w:r>
        <w:t>作者：（美）戴维·鲍尔达奇著；朴逸译</w:t>
      </w:r>
    </w:p>
    <w:p>
      <w:r>
        <w:t>出版社：哈尔滨:哈尔滨出版社,2017.05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越狱者 评论地址：https://www.jiaokey.com/book/detail/14270756.html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