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第3辑  第107册</w:t>
      </w:r>
    </w:p>
    <w:p>
      <w:r>
        <w:t>作者：中国社科院近代史所编；虞和平主编</w:t>
      </w:r>
    </w:p>
    <w:p>
      <w:r>
        <w:t>出版社：</w:t>
      </w:r>
    </w:p>
    <w:p>
      <w:r>
        <w:t>出版日期：2017.01</w:t>
      </w:r>
    </w:p>
    <w:p>
      <w:r>
        <w:t>总页数：675</w:t>
      </w:r>
    </w:p>
    <w:p>
      <w:r>
        <w:t>更多请访问教客网: www.jiaokey.com</w:t>
      </w:r>
    </w:p>
    <w:p>
      <w:r>
        <w:t>近代史所藏清代名人稿本抄本  第3辑  第107册 评论地址：https://www.jiaokey.com/book/detail/14270637.html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