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  经典小丛书  中华句典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  经典小丛书  中华句典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本书出售、求购地址：https://www.jiaokey.com/book/detail/14270508.html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  经典小丛书  中华句典.html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