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留学生常用同素同义单双音节动词辨析</w:t>
      </w:r>
    </w:p>
    <w:p>
      <w:r>
        <w:rPr>
          <w:rFonts w:ascii="宋体" w:hAnsi="宋体" w:eastAsia="宋体"/>
          <w:sz w:val="24"/>
        </w:rPr>
        <w:t>金桂桃，陶玲著；朱斌主编；伍依兰，万莹副主编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留学生常用同素同义单双音节动词辨析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金桂桃，陶玲著；朱斌主编；伍依兰，万莹副主编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本书出售、求购地址：https://www.jiaokey.com/book/detail/14270498.html</w:t>
      </w:r>
    </w:p>
    <w:p>
      <w:r>
        <w:t>更多相关图书推荐：https://www.jiaokey.com</w:t>
      </w:r>
    </w:p>
    <w:p>
      <w:r>
        <w:t>金桂桃，陶玲著；朱斌主编；伍依兰，万莹副主编 其他作品：https://www.jiaokey.com/tag/金桂桃，陶玲著；朱斌主编；伍依兰，万莹副主编.html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关键词搜索：https://www.jiaokey.com/tag/留学生常用同素同义单双音节动词辨析.html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