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书名：脱稿讲话与即兴演讲  说话不打草稿，照样滴水不漏</w:t>
      </w:r>
    </w:p>
    <w:p>
      <w:r>
        <w:t>作者：端木自在著</w:t>
      </w:r>
    </w:p>
    <w:p>
      <w:r>
        <w:t>出版社：上海:立信会计出版社,2016.08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脱稿讲话与即兴演讲  说话不打草稿，照样滴水不漏 评论地址：https://www.jiaokey.com/book/detail/14270481.html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