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书名：语义学核心术语</w:t>
      </w:r>
    </w:p>
    <w:p>
      <w:r>
        <w:t>作者：（美）M.LYNNE MURPHY，（芬兰）ANU KOSKELA著；束定芳，田臻注</w:t>
      </w:r>
    </w:p>
    <w:p>
      <w:r>
        <w:t>出版社：北京：外语教学与研究出版社</w:t>
      </w:r>
    </w:p>
    <w:p>
      <w:r>
        <w:t>出版日期：2016</w:t>
      </w:r>
    </w:p>
    <w:p>
      <w:r>
        <w:t>总页数：256</w:t>
      </w:r>
    </w:p>
    <w:p>
      <w:r>
        <w:t>更多请访问教客网: www.jiaokey.com</w:t>
      </w:r>
    </w:p>
    <w:p>
      <w:r>
        <w:t>语义学核心术语 评论地址：https://www.jiaokey.com/book/detail/14270474.html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