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书名：北总布胡同32号  人民美术出版社的老艺术家们  续</w:t>
      </w:r>
    </w:p>
    <w:p>
      <w:r>
        <w:t>作者：林阳著</w:t>
      </w:r>
    </w:p>
    <w:p>
      <w:r>
        <w:t>出版社：北京:人民美术出版社,2015.09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北总布胡同32号  人民美术出版社的老艺术家们  续 评论地址：https://www.jiaokey.com/book/detail/14270449.html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