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书名：恭喜你  学会了和生活开玩笑</w:t>
      </w:r>
    </w:p>
    <w:p>
      <w:r>
        <w:t>作者：廉春明著</w:t>
      </w:r>
    </w:p>
    <w:p>
      <w:r>
        <w:t>出版社：北京:东方出版社,2017.02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恭喜你  学会了和生活开玩笑 评论地址：https://www.jiaokey.com/book/detail/14270444.html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