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书名：抗法名将  冯子材</w:t>
      </w:r>
    </w:p>
    <w:p>
      <w:r>
        <w:t>作者：史全生著；张海鹏主编</w:t>
      </w:r>
    </w:p>
    <w:p>
      <w:r>
        <w:t>出版社：南京:南京出版社,2016.08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抗法名将  冯子材 评论地址：https://www.jiaokey.com/book/detail/14270434.html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