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走绛州  不是所有的故乡都在沦陷</w:t>
      </w:r>
    </w:p>
    <w:p>
      <w:r>
        <w:rPr>
          <w:rFonts w:ascii="宋体" w:hAnsi="宋体" w:eastAsia="宋体"/>
          <w:sz w:val="24"/>
        </w:rPr>
        <w:t>萧淑贞著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0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走绛州  不是所有的故乡都在沦陷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萧淑贞著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文化史-新绛县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本书出售、求购地址：https://www.jiaokey.com/book/detail/14270430.html</w:t>
      </w:r>
    </w:p>
    <w:p>
      <w:r>
        <w:t>更多相关图书推荐：https://www.jiaokey.com</w:t>
      </w:r>
    </w:p>
    <w:p>
      <w:r>
        <w:t>萧淑贞著 其他作品：https://www.jiaokey.com/tag/萧淑贞著.html</w:t>
      </w:r>
    </w:p>
    <w:p>
      <w:r>
        <w:t>北京:商务印书馆,2016.08 出版图书：https://www.jiaokey.com/tag/北京:商务印书馆,2016.08.html</w:t>
      </w:r>
    </w:p>
    <w:p>
      <w:r>
        <w:t>关键词搜索：https://www.jiaokey.com/tag/文化史-新绛县.html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