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嵩山文明与中国早期王都  中国古都学会郑州年会论文集  2014版</w:t>
      </w:r>
    </w:p>
    <w:p>
      <w:r>
        <w:rPr>
          <w:rFonts w:ascii="宋体" w:hAnsi="宋体" w:eastAsia="宋体"/>
          <w:sz w:val="24"/>
        </w:rPr>
        <w:t>中国古都学会，郑州古都学会，郑州中华之源与嵩山文明研究会著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嵩山文明与中国早期王都  中国古都学会郑州年会论文集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中国古都学会，郑州古都学会，郑州中华之源与嵩山文明研究会著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本书出售、求购地址：https://www.jiaokey.com/book/detail/14270427.html</w:t>
      </w:r>
    </w:p>
    <w:p>
      <w:r>
        <w:t>更多相关图书推荐：https://www.jiaokey.com</w:t>
      </w:r>
    </w:p>
    <w:p>
      <w:r>
        <w:t>中国古都学会，郑州古都学会，郑州中华之源与嵩山文明研究会著 其他作品：https://www.jiaokey.com/tag/中国古都学会，郑州古都学会，郑州中华之源与嵩山文明研究会著.html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关键词搜索：https://www.jiaokey.com/tag/嵩山文明与中国早期王都  中国古都学会郑州年会论文集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