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书名：布衣画怪黄瘿瓢</w:t>
      </w:r>
    </w:p>
    <w:p>
      <w:r>
        <w:t>作者：宋经文著</w:t>
      </w:r>
    </w:p>
    <w:p>
      <w:r>
        <w:t>出版社：北京:现代出版社,2016.07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布衣画怪黄瘿瓢 评论地址：https://www.jiaokey.com/book/detail/14270359.html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