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辉煌与影响  中国科学院天山冰川观测试验站创新发展简介</w:t>
      </w:r>
    </w:p>
    <w:p>
      <w:r>
        <w:rPr>
          <w:rFonts w:ascii="宋体" w:hAnsi="宋体" w:eastAsia="宋体"/>
          <w:sz w:val="24"/>
        </w:rPr>
        <w:t>李忠勤主编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辉煌与影响  中国科学院天山冰川观测试验站创新发展简介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本书出售、求购地址：https://www.jiaokey.com/book/detail/14270317.html</w:t>
      </w:r>
    </w:p>
    <w:p>
      <w:r>
        <w:t>更多相关图书推荐：https://www.jiaokey.com</w:t>
      </w:r>
    </w:p>
    <w:p>
      <w:r>
        <w:t>李忠勤主编 其他作品：https://www.jiaokey.com/tag/李忠勤主编.html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关键词搜索：https://www.jiaokey.com/tag/辉煌与影响  中国科学院天山冰川观测试验站创新发展简介.html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