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名塔</w:t>
      </w:r>
    </w:p>
    <w:p>
      <w:r>
        <w:t>作者：北京读图时代文化发展有限公司</w:t>
      </w:r>
    </w:p>
    <w:p>
      <w:r>
        <w:t>出版社：合肥:黄山书社,2016.09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印象中国  文明的印迹  名塔 评论地址：https://www.jiaokey.com/book/detail/14270298.html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