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让你大吃一惊的科学  探索大自然  向动植物偷师学艺的55个实验</w:t>
      </w:r>
    </w:p>
    <w:p>
      <w:r>
        <w:rPr>
          <w:rFonts w:ascii="宋体" w:hAnsi="宋体" w:eastAsia="宋体"/>
          <w:sz w:val="24"/>
        </w:rPr>
        <w:t>（塞尔维亚）托米斯拉夫·森坎斯基（TOMISLAVSENCANSKI）著；沙玮琦，魏桢琦译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让你大吃一惊的科学  探索大自然  向动植物偷师学艺的55个实验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（塞尔维亚）托米斯拉夫·森坎斯基（TOMISLAVSENCANSKI）著；沙玮琦，魏桢琦译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本书出售、求购地址：https://www.jiaokey.com/book/detail/14270285.html</w:t>
      </w:r>
    </w:p>
    <w:p>
      <w:r>
        <w:t>更多相关图书推荐：https://www.jiaokey.com</w:t>
      </w:r>
    </w:p>
    <w:p>
      <w:r>
        <w:t>（塞尔维亚）托米斯拉夫·森坎斯基（TOMISLAVSENCANSKI）著；沙玮琦，魏桢琦译 其他作品：https://www.jiaokey.com/tag/（塞尔维亚）托米斯拉夫·森坎斯基（TOMISLAVSENCANSKI）著；沙玮琦，魏桢琦译.html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关键词搜索：https://www.jiaokey.com/tag/让你大吃一惊的科学  探索大自然  向动植物偷师学艺的55个实验.html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