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涡度协方差技术  测量及数据分析的实践指导</w:t>
      </w:r>
    </w:p>
    <w:p>
      <w:r>
        <w:rPr>
          <w:rFonts w:ascii="宋体" w:hAnsi="宋体" w:eastAsia="宋体"/>
          <w:sz w:val="24"/>
        </w:rPr>
        <w:t>（比）MarcAubinet，（芬）TimoVesala，（意）DarioPapale主编；郭海强等译；褚侯森，赵斌审校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涡度协方差技术  测量及数据分析的实践指导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（比）MarcAubinet，（芬）TimoVesala，（意）DarioPapale主编；郭海强等译；褚侯森，赵斌审校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本书出售、求购地址：https://www.jiaokey.com/book/detail/14270271.html</w:t>
      </w:r>
    </w:p>
    <w:p>
      <w:r>
        <w:t>更多相关图书推荐：https://www.jiaokey.com</w:t>
      </w:r>
    </w:p>
    <w:p>
      <w:r>
        <w:t>（比）MarcAubinet，（芬）TimoVesala，（意）DarioPapale主编；郭海强等译；褚侯森，赵斌审校 其他作品：https://www.jiaokey.com/tag/（比）MarcAubinet，（芬）TimoVesala，（意）DarioPapale主编；郭海强等译；褚侯森，赵斌审校.html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关键词搜索：https://www.jiaokey.com/tag/涡度协方差技术  测量及数据分析的实践指导.html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