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修订版</w:t>
      </w:r>
    </w:p>
    <w:p>
      <w:r>
        <w:rPr>
          <w:rFonts w:ascii="宋体" w:hAnsi="宋体" w:eastAsia="宋体"/>
          <w:sz w:val="24"/>
        </w:rPr>
        <w:t>（美）詹科利（Giancoli.D.C.）著；东华大学物理教研室译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（美）詹科利（Giancoli.D.C.）著；东华大学物理教研室译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本书出售、求购地址：https://www.jiaokey.com/book/detail/14270269.html</w:t>
      </w:r>
    </w:p>
    <w:p>
      <w:r>
        <w:t>更多相关图书推荐：https://www.jiaokey.com</w:t>
      </w:r>
    </w:p>
    <w:p>
      <w:r>
        <w:t>（美）詹科利（Giancoli.D.C.）著；东华大学物理教研室译 其他作品：https://www.jiaokey.com/tag/（美）詹科利（Giancoli.D.C.）著；东华大学物理教研室译.html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关键词搜索：https://www.jiaokey.com/tag/大学物理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