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美丽数学  一本探索数学之美的涂色书</w:t>
      </w:r>
    </w:p>
    <w:p>
      <w:r>
        <w:rPr>
          <w:rFonts w:ascii="宋体" w:hAnsi="宋体" w:eastAsia="宋体"/>
          <w:sz w:val="24"/>
        </w:rPr>
        <w:t>Alex Bellos，Edmund Harriss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美丽数学  一本探索数学之美的涂色书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Bellos，Edmund Harriss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本书出售、求购地址：https://www.jiaokey.com/book/detail/14270268.html</w:t>
      </w:r>
    </w:p>
    <w:p>
      <w:r>
        <w:t>更多相关图书推荐：https://www.jiaokey.com</w:t>
      </w:r>
    </w:p>
    <w:p>
      <w:r>
        <w:t>Alex Bellos，Edmund Harriss 其他作品：https://www.jiaokey.com/tag/Alex Bellos，Edmund Harriss.html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关键词搜索：https://www.jiaokey.com/tag/美丽数学  一本探索数学之美的涂色书.html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