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随时的修养系列  雅舍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随时的修养系列  雅舍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本书出售、求购地址：https://www.jiaokey.com/book/detail/14270167.html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关键词搜索：https://www.jiaokey.com/tag/随时的修养系列  雅舍.html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