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  我最爱的你  下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  我最爱的你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本书出售、求购地址：https://www.jiaokey.com/book/detail/14270150.html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关键词搜索：https://www.jiaokey.com/tag/致  我最爱的你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