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如果我们的世界消失了</w:t>
      </w:r>
    </w:p>
    <w:p>
      <w:r>
        <w:rPr>
          <w:rFonts w:ascii="宋体" w:hAnsi="宋体" w:eastAsia="宋体"/>
          <w:sz w:val="24"/>
        </w:rPr>
        <w:t>艾蜜莉·孟德尔著；吴品儒译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如果我们的世界消失了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艾蜜莉·孟德尔著；吴品儒译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寂寞出版社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本书出售、求购地址：https://www.jiaokey.com/book/detail/14270126.html</w:t>
      </w:r>
    </w:p>
    <w:p>
      <w:r>
        <w:t>更多相关图书推荐：https://www.jiaokey.com</w:t>
      </w:r>
    </w:p>
    <w:p>
      <w:r>
        <w:t>艾蜜莉·孟德尔著；吴品儒译 其他作品：https://www.jiaokey.com/tag/艾蜜莉·孟德尔著；吴品儒译.html</w:t>
      </w:r>
    </w:p>
    <w:p>
      <w:r>
        <w:t>寂寞出版社 出版图书：https://www.jiaokey.com/tag/寂寞出版社.html</w:t>
      </w:r>
    </w:p>
    <w:p>
      <w:r>
        <w:t>关键词搜索：https://www.jiaokey.com/tag/如果我们的世界消失了.html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