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工业控制与智能制造丛书  新工业革命  现场力和可视化下的日本工业4.0</w:t>
      </w:r>
    </w:p>
    <w:p>
      <w:r>
        <w:rPr>
          <w:rFonts w:ascii="宋体" w:hAnsi="宋体" w:eastAsia="宋体"/>
          <w:sz w:val="24"/>
        </w:rPr>
        <w:t>（日）长岛聪著；康英楠译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工业控制与智能制造丛书  新工业革命  现场力和可视化下的日本工业4.0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（日）长岛聪著；康英楠译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本书出售、求购地址：https://www.jiaokey.com/book/detail/14270112.html</w:t>
      </w:r>
    </w:p>
    <w:p>
      <w:r>
        <w:t>更多相关图书推荐：https://www.jiaokey.com</w:t>
      </w:r>
    </w:p>
    <w:p>
      <w:r>
        <w:t>（日）长岛聪著；康英楠译 其他作品：https://www.jiaokey.com/tag/（日）长岛聪著；康英楠译.html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关键词搜索：https://www.jiaokey.com/tag/工业控制与智能制造丛书  新工业革命  现场力和可视化下的日本工业4.0.html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