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梅花香  橘花香不香</w:t>
      </w:r>
    </w:p>
    <w:p>
      <w:r>
        <w:rPr>
          <w:rFonts w:ascii="宋体" w:hAnsi="宋体" w:eastAsia="宋体"/>
          <w:sz w:val="24"/>
        </w:rPr>
        <w:t>萧梦麟选编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0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梅花香  橘花香不香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萧梦麟选编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本书出售、求购地址：https://www.jiaokey.com/book/detail/14270108.html</w:t>
      </w:r>
    </w:p>
    <w:p>
      <w:r>
        <w:t>更多相关图书推荐：https://www.jiaokey.com</w:t>
      </w:r>
    </w:p>
    <w:p>
      <w:r>
        <w:t>萧梦麟选编 其他作品：https://www.jiaokey.com/tag/萧梦麟选编.html</w:t>
      </w:r>
    </w:p>
    <w:p>
      <w:r>
        <w:t>北京:新世界出版社,2017.06 出版图书：https://www.jiaokey.com/tag/北京:新世界出版社,2017.06.html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