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日冕极紫外波的产生和传播</w:t>
      </w:r>
    </w:p>
    <w:p>
      <w:r>
        <w:rPr>
          <w:rFonts w:ascii="宋体" w:hAnsi="宋体" w:eastAsia="宋体"/>
          <w:sz w:val="24"/>
        </w:rPr>
        <w:t>汪红娟，林隽，刘四清，杨丽恒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日冕极紫外波的产生和传播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汪红娟，林隽，刘四清，杨丽恒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本书出售、求购地址：https://www.jiaokey.com/book/detail/14270072.html</w:t>
      </w:r>
    </w:p>
    <w:p>
      <w:r>
        <w:t>更多相关图书推荐：https://www.jiaokey.com</w:t>
      </w:r>
    </w:p>
    <w:p>
      <w:r>
        <w:t>汪红娟，林隽，刘四清，杨丽恒 其他作品：https://www.jiaokey.com/tag/汪红娟，林隽，刘四清，杨丽恒.html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关键词搜索：https://www.jiaokey.com/tag/日冕极紫外波的产生和传播.html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