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全民审判</w:t>
      </w:r>
    </w:p>
    <w:p>
      <w:r>
        <w:rPr>
          <w:rFonts w:ascii="宋体" w:hAnsi="宋体" w:eastAsia="宋体"/>
          <w:sz w:val="24"/>
        </w:rPr>
        <w:t>马克-安托万·马修（Marc-Antoine Mathieu）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马克-安托万·马修（Marc-Antoine Mathieu）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本书出售、求购地址：https://www.jiaokey.com/book/detail/14270069.html</w:t>
      </w:r>
    </w:p>
    <w:p>
      <w:r>
        <w:t>更多相关图书推荐：https://www.jiaokey.com</w:t>
      </w:r>
    </w:p>
    <w:p>
      <w:r>
        <w:t>马克-安托万·马修（Marc-Antoine Mathieu） 其他作品：https://www.jiaokey.com/tag/马克-安托万·马修（Marc-Antoine Mathieu）.html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关键词搜索：https://www.jiaokey.com/tag/全民审判.html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