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书名：自醒  从被动努力到主动进步的转变</w:t>
      </w:r>
    </w:p>
    <w:p>
      <w:r>
        <w:t>作者：凤红邪著</w:t>
      </w:r>
    </w:p>
    <w:p>
      <w:r>
        <w:t>出版社：苏州:古吴轩出版社,2017.06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自醒  从被动努力到主动进步的转变 评论地址：https://www.jiaokey.com/book/detail/14270058.html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