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故宫院长说故宫  在“图像”中行走，在行走中解读，在行走中领悟  透过历史凝结而成的经典图像，再现这座世界上在现存规模最大、保护最完整的古代皇宫建筑群</w:t>
      </w:r>
    </w:p>
    <w:p>
      <w:r>
        <w:rPr>
          <w:rFonts w:ascii="宋体" w:hAnsi="宋体" w:eastAsia="宋体"/>
          <w:sz w:val="24"/>
        </w:rPr>
        <w:t>李文儒著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故宫院长说故宫  在“图像”中行走，在行走中解读，在行走中领悟  透过历史凝结而成的经典图像，再现这座世界上在现存规模最大、保护最完整的古代皇宫建筑群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本书出售、求购地址：https://www.jiaokey.com/book/detail/14270041.html</w:t>
      </w:r>
    </w:p>
    <w:p>
      <w:r>
        <w:t>更多相关图书推荐：https://www.jiaokey.com</w:t>
      </w:r>
    </w:p>
    <w:p>
      <w:r>
        <w:t>李文儒著 其他作品：https://www.jiaokey.com/tag/李文儒著.html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关键词搜索：https://www.jiaokey.com/tag/故宫院长说故宫  在“图像”中行走，在行走中解读，在行走中领悟  透过历史凝结而成的经典图像，再现这座世界上在现存规模最大、保护最完整的古代皇宫建筑群.html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