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南非商界大佬们的生意经</w:t>
      </w:r>
    </w:p>
    <w:p>
      <w:r>
        <w:rPr>
          <w:rFonts w:ascii="宋体" w:hAnsi="宋体" w:eastAsia="宋体"/>
          <w:sz w:val="24"/>
        </w:rPr>
        <w:t>特奥·福斯特（Theo Vorster）著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南非商界大佬们的生意经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特奥·福斯特（Theo Vorster）著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本书出售、求购地址：https://www.jiaokey.com/book/detail/14270013.html</w:t>
      </w:r>
    </w:p>
    <w:p>
      <w:r>
        <w:t>更多相关图书推荐：https://www.jiaokey.com</w:t>
      </w:r>
    </w:p>
    <w:p>
      <w:r>
        <w:t>特奥·福斯特（Theo Vorster）著 其他作品：https://www.jiaokey.com/tag/特奥·福斯特（Theo Vorster）著.html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关键词搜索：https://www.jiaokey.com/tag/南非商界大佬们的生意经.html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