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中国少数民族法史通览  第7卷  白族  纳西族  独龙族  傈僳族  怒族  普米族</w:t>
      </w:r>
    </w:p>
    <w:p>
      <w:r>
        <w:rPr>
          <w:rFonts w:ascii="宋体" w:hAnsi="宋体" w:eastAsia="宋体"/>
          <w:sz w:val="24"/>
        </w:rPr>
        <w:t>张晋藩总主编；方慧本卷主编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中国少数民族法史通览  第7卷  白族  纳西族  独龙族  傈僳族  怒族  普米族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张晋藩总主编；方慧本卷主编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本书出售、求购地址：https://www.jiaokey.com/book/detail/14270010.html</w:t>
      </w:r>
    </w:p>
    <w:p>
      <w:r>
        <w:t>更多相关图书推荐：https://www.jiaokey.com</w:t>
      </w:r>
    </w:p>
    <w:p>
      <w:r>
        <w:t>张晋藩总主编；方慧本卷主编 其他作品：https://www.jiaokey.com/tag/张晋藩总主编；方慧本卷主编.html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关键词搜索：https://www.jiaokey.com/tag/中国少数民族法史通览  第7卷  白族  纳西族  独龙族  傈僳族  怒族  普米族.html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