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中国少数民族法史通览  第6卷  傣族  佤族  德昂族  布朗族  景颇族  阿昌族  拉祜族  基诺族  哈尼族</w:t>
      </w:r>
    </w:p>
    <w:p>
      <w:r>
        <w:rPr>
          <w:rFonts w:ascii="宋体" w:hAnsi="宋体" w:eastAsia="宋体"/>
          <w:sz w:val="24"/>
        </w:rPr>
        <w:t>张晋藩总主编；胡兴东本卷主编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中国少数民族法史通览  第6卷  傣族  佤族  德昂族  布朗族  景颇族  阿昌族  拉祜族  基诺族  哈尼族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张晋藩总主编；胡兴东本卷主编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本书出售、求购地址：https://www.jiaokey.com/book/detail/14270000.html</w:t>
      </w:r>
    </w:p>
    <w:p>
      <w:r>
        <w:t>更多相关图书推荐：https://www.jiaokey.com</w:t>
      </w:r>
    </w:p>
    <w:p>
      <w:r>
        <w:t>张晋藩总主编；胡兴东本卷主编 其他作品：https://www.jiaokey.com/tag/张晋藩总主编；胡兴东本卷主编.html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关键词搜索：https://www.jiaokey.com/tag/中国少数民族法史通览  第6卷  傣族  佤族  德昂族  布朗族  景颇族  阿昌族  拉祜族  基诺族  哈尼族.html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