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雅理译丛  林肯  在内战中  1861-1865</w:t>
      </w:r>
    </w:p>
    <w:p>
      <w:r>
        <w:rPr>
          <w:rFonts w:ascii="宋体" w:hAnsi="宋体" w:eastAsia="宋体"/>
          <w:sz w:val="24"/>
        </w:rPr>
        <w:t>（美）丹尼尔·法伯著；邹奕译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雅理译丛  林肯  在内战中  1861-1865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（美）丹尼尔·法伯著；邹奕译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本书出售、求购地址：https://www.jiaokey.com/book/detail/14269985.html</w:t>
      </w:r>
    </w:p>
    <w:p>
      <w:r>
        <w:t>更多相关图书推荐：https://www.jiaokey.com</w:t>
      </w:r>
    </w:p>
    <w:p>
      <w:r>
        <w:t>（美）丹尼尔·法伯著；邹奕译 其他作品：https://www.jiaokey.com/tag/（美）丹尼尔·法伯著；邹奕译.html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关键词搜索：https://www.jiaokey.com/tag/雅理译丛  林肯  在内战中  1861-1865.html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