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第4卷  满族  达斡尔族  鄂温克族  鄂伦春族  赫哲族</w:t>
      </w:r>
    </w:p>
    <w:p>
      <w:r>
        <w:rPr>
          <w:rFonts w:ascii="宋体" w:hAnsi="宋体" w:eastAsia="宋体"/>
          <w:sz w:val="24"/>
        </w:rPr>
        <w:t>张晋藩总主编；苏钦本卷主编；杨明等著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第4卷  满族  达斡尔族  鄂温克族  鄂伦春族  赫哲族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张晋藩总主编；苏钦本卷主编；杨明等著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本书出售、求购地址：https://www.jiaokey.com/book/detail/14269980.html</w:t>
      </w:r>
    </w:p>
    <w:p>
      <w:r>
        <w:t>更多相关图书推荐：https://www.jiaokey.com</w:t>
      </w:r>
    </w:p>
    <w:p>
      <w:r>
        <w:t>张晋藩总主编；苏钦本卷主编；杨明等著 其他作品：https://www.jiaokey.com/tag/张晋藩总主编；苏钦本卷主编；杨明等著.html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第4卷  满族  达斡尔族  鄂温克族  鄂伦春族  赫哲族.html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