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书名：汶川特大地震三台抗震救灾志</w:t>
      </w:r>
    </w:p>
    <w:p>
      <w:r>
        <w:t>作者：三台县人民政府编纂</w:t>
      </w:r>
    </w:p>
    <w:p>
      <w:r>
        <w:t>出版社：北京:方志出版社,2016.12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汶川特大地震三台抗震救灾志 评论地址：https://www.jiaokey.com/book/detail/14269959.html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