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中国少数民族法史通览  第1卷  蒙古族</w:t>
      </w:r>
    </w:p>
    <w:p>
      <w:r>
        <w:rPr>
          <w:rFonts w:ascii="宋体" w:hAnsi="宋体" w:eastAsia="宋体"/>
          <w:sz w:val="24"/>
        </w:rPr>
        <w:t>张晋藩总主编；成崇德本卷主编；那仁朝格图，鲁哈达著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中国少数民族法史通览  第1卷  蒙古族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张晋藩总主编；成崇德本卷主编；那仁朝格图，鲁哈达著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本书出售、求购地址：https://www.jiaokey.com/book/detail/14269950.html</w:t>
      </w:r>
    </w:p>
    <w:p>
      <w:r>
        <w:t>更多相关图书推荐：https://www.jiaokey.com</w:t>
      </w:r>
    </w:p>
    <w:p>
      <w:r>
        <w:t>张晋藩总主编；成崇德本卷主编；那仁朝格图，鲁哈达著 其他作品：https://www.jiaokey.com/tag/张晋藩总主编；成崇德本卷主编；那仁朝格图，鲁哈达著.html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关键词搜索：https://www.jiaokey.com/tag/中国少数民族法史通览  第1卷  蒙古族.html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