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经济史研究之跨世纪历程  《中国经济史研究》创刊卅年论文精选  上</w:t>
      </w:r>
    </w:p>
    <w:p>
      <w:r>
        <w:rPr>
          <w:rFonts w:ascii="宋体" w:hAnsi="宋体" w:eastAsia="宋体"/>
          <w:sz w:val="24"/>
        </w:rPr>
        <w:t>魏明孔，高超群，王小嘉主编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经济史研究之跨世纪历程  《中国经济史研究》创刊卅年论文精选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魏明孔，高超群，王小嘉主编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本书出售、求购地址：https://www.jiaokey.com/book/detail/14269933.html</w:t>
      </w:r>
    </w:p>
    <w:p>
      <w:r>
        <w:t>更多相关图书推荐：https://www.jiaokey.com</w:t>
      </w:r>
    </w:p>
    <w:p>
      <w:r>
        <w:t>魏明孔，高超群，王小嘉主编 其他作品：https://www.jiaokey.com/tag/魏明孔，高超群，王小嘉主编.html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关键词搜索：https://www.jiaokey.com/tag/经济史研究之跨世纪历程  《中国经济史研究》创刊卅年论文精选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