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帝医风华  2  神女塔案藏谍影  下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帝医风华  2  神女塔案藏谍影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本书出售、求购地址：https://www.jiaokey.com/book/detail/14269928.html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青岛:青岛出版社,2017.01 出版图书：https://www.jiaokey.com/tag/青岛:青岛出版社,2017.01.html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