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统筹城乡背景下实现全民基本医疗保障的模式与路径研究</w:t>
      </w:r>
    </w:p>
    <w:p>
      <w:r>
        <w:rPr>
          <w:rFonts w:ascii="宋体" w:hAnsi="宋体" w:eastAsia="宋体"/>
          <w:sz w:val="24"/>
        </w:rPr>
        <w:t>叶小兰，陈滔著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统筹城乡背景下实现全民基本医疗保障的模式与路径研究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叶小兰，陈滔著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本书出售、求购地址：https://www.jiaokey.com/book/detail/14269926.html</w:t>
      </w:r>
    </w:p>
    <w:p>
      <w:r>
        <w:t>更多相关图书推荐：https://www.jiaokey.com</w:t>
      </w:r>
    </w:p>
    <w:p>
      <w:r>
        <w:t>叶小兰，陈滔著 其他作品：https://www.jiaokey.com/tag/叶小兰，陈滔著.html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关键词搜索：https://www.jiaokey.com/tag/统筹城乡背景下实现全民基本医疗保障的模式与路径研究.html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