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真菌诱导子促进白桦三萜积累的研究</w:t>
      </w:r>
    </w:p>
    <w:p>
      <w:r>
        <w:rPr>
          <w:rFonts w:ascii="宋体" w:hAnsi="宋体" w:eastAsia="宋体"/>
          <w:sz w:val="24"/>
        </w:rPr>
        <w:t>范桂枝，詹亚光著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真菌诱导子促进白桦三萜积累的研究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范桂枝，詹亚光著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本书出售、求购地址：https://www.jiaokey.com/book/detail/14269925.html</w:t>
      </w:r>
    </w:p>
    <w:p>
      <w:r>
        <w:t>更多相关图书推荐：https://www.jiaokey.com</w:t>
      </w:r>
    </w:p>
    <w:p>
      <w:r>
        <w:t>范桂枝，詹亚光著 其他作品：https://www.jiaokey.com/tag/范桂枝，詹亚光著.html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关键词搜索：https://www.jiaokey.com/tag/真菌诱导子促进白桦三萜积累的研究.html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