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“一带一路”沿线地区发展与上海作用  中国青年学者“一带一路”纵横谈</w:t>
      </w:r>
    </w:p>
    <w:p>
      <w:r>
        <w:rPr>
          <w:rFonts w:ascii="宋体" w:hAnsi="宋体" w:eastAsia="宋体"/>
          <w:sz w:val="24"/>
        </w:rPr>
        <w:t>马文琤，智宇琛，杨玉鑫等编著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“一带一路”沿线地区发展与上海作用  中国青年学者“一带一路”纵横谈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马文琤，智宇琛，杨玉鑫等编著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本书出售、求购地址：https://www.jiaokey.com/book/detail/14269923.html</w:t>
      </w:r>
    </w:p>
    <w:p>
      <w:r>
        <w:t>更多相关图书推荐：https://www.jiaokey.com</w:t>
      </w:r>
    </w:p>
    <w:p>
      <w:r>
        <w:t>马文琤，智宇琛，杨玉鑫等编著 其他作品：https://www.jiaokey.com/tag/马文琤，智宇琛，杨玉鑫等编著.html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关键词搜索：https://www.jiaokey.com/tag/“一带一路”沿线地区发展与上海作用  中国青年学者“一带一路”纵横谈.html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